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F2383" w14:textId="77777777" w:rsidR="00D54425" w:rsidRPr="001A0DB8" w:rsidRDefault="00000000" w:rsidP="001A0DB8">
      <w:pPr>
        <w:pStyle w:val="Heading1"/>
        <w:rPr>
          <w:lang w:val="da-DK"/>
        </w:rPr>
      </w:pPr>
      <w:r w:rsidRPr="001A0DB8">
        <w:rPr>
          <w:lang w:val="da-DK"/>
        </w:rPr>
        <w:t>Årsberetning for Blindkom 2023-2024</w:t>
      </w:r>
    </w:p>
    <w:p w14:paraId="48820F5D" w14:textId="1D74366F" w:rsidR="00D54425" w:rsidRPr="001A0DB8" w:rsidRDefault="00000000" w:rsidP="001A0DB8">
      <w:pPr>
        <w:pStyle w:val="Heading2"/>
        <w:numPr>
          <w:ilvl w:val="0"/>
          <w:numId w:val="10"/>
        </w:numPr>
        <w:rPr>
          <w:lang w:val="da-DK"/>
        </w:rPr>
      </w:pPr>
      <w:r w:rsidRPr="001A0DB8">
        <w:rPr>
          <w:lang w:val="da-DK"/>
        </w:rPr>
        <w:t>Generelle aktiviteter og struktur</w:t>
      </w:r>
    </w:p>
    <w:p w14:paraId="731F839C" w14:textId="77777777" w:rsidR="001A0DB8" w:rsidRDefault="00000000">
      <w:pPr>
        <w:rPr>
          <w:lang w:val="da-DK"/>
        </w:rPr>
      </w:pPr>
      <w:r w:rsidRPr="001A0DB8">
        <w:rPr>
          <w:lang w:val="da-DK"/>
        </w:rPr>
        <w:t xml:space="preserve">Bestyrelsen har </w:t>
      </w:r>
      <w:r w:rsidR="001A0DB8">
        <w:rPr>
          <w:lang w:val="da-DK"/>
        </w:rPr>
        <w:t xml:space="preserve">som altid </w:t>
      </w:r>
      <w:r w:rsidRPr="001A0DB8">
        <w:rPr>
          <w:lang w:val="da-DK"/>
        </w:rPr>
        <w:t>afholdt regelmæssige møder gennem både 2023 og 2024. Fremmødet har generelt været godt</w:t>
      </w:r>
      <w:r w:rsidR="001A0DB8">
        <w:rPr>
          <w:lang w:val="da-DK"/>
        </w:rPr>
        <w:t>.</w:t>
      </w:r>
    </w:p>
    <w:p w14:paraId="35156B8A" w14:textId="6FC93245" w:rsidR="008B66A8" w:rsidRDefault="00000000">
      <w:pPr>
        <w:rPr>
          <w:lang w:val="da-DK"/>
        </w:rPr>
      </w:pPr>
      <w:r w:rsidRPr="001A0DB8">
        <w:rPr>
          <w:lang w:val="da-DK"/>
        </w:rPr>
        <w:t xml:space="preserve">Møder i 2023 blev afholdt: </w:t>
      </w:r>
    </w:p>
    <w:p w14:paraId="07E717D7" w14:textId="2B1605D9" w:rsidR="008B66A8" w:rsidRPr="008B66A8" w:rsidRDefault="00B03F55" w:rsidP="008B66A8">
      <w:pPr>
        <w:pStyle w:val="ListParagraph"/>
        <w:numPr>
          <w:ilvl w:val="0"/>
          <w:numId w:val="13"/>
        </w:numPr>
        <w:rPr>
          <w:lang w:val="da-DK"/>
        </w:rPr>
      </w:pPr>
      <w:r w:rsidRPr="008B66A8">
        <w:rPr>
          <w:lang w:val="da-DK"/>
        </w:rPr>
        <w:t>11</w:t>
      </w:r>
      <w:r w:rsidR="008B66A8" w:rsidRPr="008B66A8">
        <w:rPr>
          <w:lang w:val="da-DK"/>
        </w:rPr>
        <w:t>.</w:t>
      </w:r>
      <w:r w:rsidR="00000000" w:rsidRPr="008B66A8">
        <w:rPr>
          <w:lang w:val="da-DK"/>
        </w:rPr>
        <w:t xml:space="preserve"> janua</w:t>
      </w:r>
      <w:r w:rsidR="008B66A8">
        <w:rPr>
          <w:lang w:val="da-DK"/>
        </w:rPr>
        <w:t>r</w:t>
      </w:r>
    </w:p>
    <w:p w14:paraId="6902BE5A" w14:textId="77777777" w:rsidR="008B66A8" w:rsidRDefault="00000000" w:rsidP="008B66A8">
      <w:pPr>
        <w:pStyle w:val="ListParagraph"/>
        <w:numPr>
          <w:ilvl w:val="0"/>
          <w:numId w:val="12"/>
        </w:numPr>
        <w:rPr>
          <w:lang w:val="da-DK"/>
        </w:rPr>
      </w:pPr>
      <w:r w:rsidRPr="008B66A8">
        <w:rPr>
          <w:lang w:val="da-DK"/>
        </w:rPr>
        <w:t>15. februa</w:t>
      </w:r>
      <w:r w:rsidR="008B66A8">
        <w:rPr>
          <w:lang w:val="da-DK"/>
        </w:rPr>
        <w:t>r</w:t>
      </w:r>
    </w:p>
    <w:p w14:paraId="0A2E8B76" w14:textId="77777777" w:rsidR="008B66A8" w:rsidRDefault="00000000" w:rsidP="008B66A8">
      <w:pPr>
        <w:pStyle w:val="ListParagraph"/>
        <w:numPr>
          <w:ilvl w:val="0"/>
          <w:numId w:val="12"/>
        </w:numPr>
        <w:rPr>
          <w:lang w:val="da-DK"/>
        </w:rPr>
      </w:pPr>
      <w:r w:rsidRPr="008B66A8">
        <w:rPr>
          <w:lang w:val="da-DK"/>
        </w:rPr>
        <w:t>15. marts</w:t>
      </w:r>
    </w:p>
    <w:p w14:paraId="39CF5B08" w14:textId="77777777" w:rsidR="008B66A8" w:rsidRDefault="00000000" w:rsidP="008B66A8">
      <w:pPr>
        <w:pStyle w:val="ListParagraph"/>
        <w:numPr>
          <w:ilvl w:val="0"/>
          <w:numId w:val="12"/>
        </w:numPr>
        <w:rPr>
          <w:lang w:val="da-DK"/>
        </w:rPr>
      </w:pPr>
      <w:r w:rsidRPr="008B66A8">
        <w:rPr>
          <w:lang w:val="da-DK"/>
        </w:rPr>
        <w:t>19. apri</w:t>
      </w:r>
      <w:r w:rsidR="008B66A8">
        <w:rPr>
          <w:lang w:val="da-DK"/>
        </w:rPr>
        <w:t>l</w:t>
      </w:r>
    </w:p>
    <w:p w14:paraId="4A30AB7A" w14:textId="77777777" w:rsidR="008B66A8" w:rsidRDefault="00000000" w:rsidP="008B66A8">
      <w:pPr>
        <w:pStyle w:val="ListParagraph"/>
        <w:numPr>
          <w:ilvl w:val="0"/>
          <w:numId w:val="12"/>
        </w:numPr>
        <w:rPr>
          <w:lang w:val="da-DK"/>
        </w:rPr>
      </w:pPr>
      <w:r w:rsidRPr="008B66A8">
        <w:rPr>
          <w:lang w:val="da-DK"/>
        </w:rPr>
        <w:t>24. maj</w:t>
      </w:r>
    </w:p>
    <w:p w14:paraId="4D78A1B2" w14:textId="77777777" w:rsidR="008B66A8" w:rsidRDefault="00000000" w:rsidP="008B66A8">
      <w:pPr>
        <w:pStyle w:val="ListParagraph"/>
        <w:numPr>
          <w:ilvl w:val="0"/>
          <w:numId w:val="12"/>
        </w:numPr>
        <w:rPr>
          <w:lang w:val="da-DK"/>
        </w:rPr>
      </w:pPr>
      <w:r w:rsidRPr="008B66A8">
        <w:rPr>
          <w:lang w:val="da-DK"/>
        </w:rPr>
        <w:t>14. juni</w:t>
      </w:r>
    </w:p>
    <w:p w14:paraId="58AB3542" w14:textId="77777777" w:rsidR="008B66A8" w:rsidRDefault="00000000" w:rsidP="008B66A8">
      <w:pPr>
        <w:pStyle w:val="ListParagraph"/>
        <w:numPr>
          <w:ilvl w:val="0"/>
          <w:numId w:val="12"/>
        </w:numPr>
        <w:rPr>
          <w:lang w:val="da-DK"/>
        </w:rPr>
      </w:pPr>
      <w:r w:rsidRPr="008B66A8">
        <w:rPr>
          <w:lang w:val="da-DK"/>
        </w:rPr>
        <w:t>16. august</w:t>
      </w:r>
    </w:p>
    <w:p w14:paraId="4075E9A1" w14:textId="77777777" w:rsidR="008B66A8" w:rsidRDefault="00000000" w:rsidP="008B66A8">
      <w:pPr>
        <w:pStyle w:val="ListParagraph"/>
        <w:numPr>
          <w:ilvl w:val="0"/>
          <w:numId w:val="12"/>
        </w:numPr>
        <w:rPr>
          <w:lang w:val="da-DK"/>
        </w:rPr>
      </w:pPr>
      <w:r w:rsidRPr="008B66A8">
        <w:rPr>
          <w:lang w:val="da-DK"/>
        </w:rPr>
        <w:t>13. september</w:t>
      </w:r>
    </w:p>
    <w:p w14:paraId="6DD08110" w14:textId="77777777" w:rsidR="008B66A8" w:rsidRDefault="00000000" w:rsidP="008B66A8">
      <w:pPr>
        <w:pStyle w:val="ListParagraph"/>
        <w:numPr>
          <w:ilvl w:val="0"/>
          <w:numId w:val="12"/>
        </w:numPr>
        <w:rPr>
          <w:lang w:val="da-DK"/>
        </w:rPr>
      </w:pPr>
      <w:r w:rsidRPr="008B66A8">
        <w:rPr>
          <w:lang w:val="da-DK"/>
        </w:rPr>
        <w:t>18. oktober</w:t>
      </w:r>
    </w:p>
    <w:p w14:paraId="6F63835E" w14:textId="76C139BA" w:rsidR="00B03F55" w:rsidRPr="008B66A8" w:rsidRDefault="00000000" w:rsidP="008B66A8">
      <w:pPr>
        <w:pStyle w:val="ListParagraph"/>
        <w:numPr>
          <w:ilvl w:val="0"/>
          <w:numId w:val="12"/>
        </w:numPr>
        <w:rPr>
          <w:lang w:val="da-DK"/>
        </w:rPr>
      </w:pPr>
      <w:r w:rsidRPr="008B66A8">
        <w:rPr>
          <w:lang w:val="da-DK"/>
        </w:rPr>
        <w:t>6. december</w:t>
      </w:r>
      <w:r w:rsidRPr="008B66A8">
        <w:rPr>
          <w:lang w:val="da-DK"/>
        </w:rPr>
        <w:br/>
      </w:r>
      <w:r w:rsidRPr="008B66A8">
        <w:rPr>
          <w:lang w:val="da-DK"/>
        </w:rPr>
        <w:br/>
        <w:t>Møder i 2024 blev afholdt:</w:t>
      </w:r>
    </w:p>
    <w:p w14:paraId="35D2BA5A" w14:textId="7043CEC2" w:rsidR="00B03F55" w:rsidRDefault="00000000" w:rsidP="00B03F55">
      <w:pPr>
        <w:pStyle w:val="ListParagraph"/>
        <w:numPr>
          <w:ilvl w:val="0"/>
          <w:numId w:val="12"/>
        </w:numPr>
        <w:rPr>
          <w:lang w:val="da-DK"/>
        </w:rPr>
      </w:pPr>
      <w:r w:rsidRPr="00B03F55">
        <w:rPr>
          <w:lang w:val="da-DK"/>
        </w:rPr>
        <w:t>17. januar</w:t>
      </w:r>
    </w:p>
    <w:p w14:paraId="773CD76E" w14:textId="77777777" w:rsidR="00B03F55" w:rsidRDefault="00000000" w:rsidP="00B03F55">
      <w:pPr>
        <w:pStyle w:val="ListParagraph"/>
        <w:numPr>
          <w:ilvl w:val="0"/>
          <w:numId w:val="12"/>
        </w:numPr>
        <w:rPr>
          <w:lang w:val="da-DK"/>
        </w:rPr>
      </w:pPr>
      <w:r w:rsidRPr="00B03F55">
        <w:rPr>
          <w:lang w:val="da-DK"/>
        </w:rPr>
        <w:t>14. februar</w:t>
      </w:r>
    </w:p>
    <w:p w14:paraId="5232FDDA" w14:textId="09417E4C" w:rsidR="00B03F55" w:rsidRDefault="00B03F55" w:rsidP="00B03F55">
      <w:pPr>
        <w:pStyle w:val="ListParagraph"/>
        <w:numPr>
          <w:ilvl w:val="0"/>
          <w:numId w:val="12"/>
        </w:numPr>
        <w:rPr>
          <w:lang w:val="da-DK"/>
        </w:rPr>
      </w:pPr>
      <w:r>
        <w:rPr>
          <w:lang w:val="da-DK"/>
        </w:rPr>
        <w:t>1</w:t>
      </w:r>
      <w:r w:rsidR="00000000" w:rsidRPr="00B03F55">
        <w:rPr>
          <w:lang w:val="da-DK"/>
        </w:rPr>
        <w:t>3. marts</w:t>
      </w:r>
    </w:p>
    <w:p w14:paraId="3DFB521E" w14:textId="6D8A2608" w:rsidR="00B03F55" w:rsidRDefault="00000000" w:rsidP="00B03F55">
      <w:pPr>
        <w:pStyle w:val="ListParagraph"/>
        <w:numPr>
          <w:ilvl w:val="0"/>
          <w:numId w:val="12"/>
        </w:numPr>
        <w:rPr>
          <w:lang w:val="da-DK"/>
        </w:rPr>
      </w:pPr>
      <w:r w:rsidRPr="00B03F55">
        <w:rPr>
          <w:lang w:val="da-DK"/>
        </w:rPr>
        <w:t>17. april</w:t>
      </w:r>
    </w:p>
    <w:p w14:paraId="10668E05" w14:textId="49630A57" w:rsidR="00B03F55" w:rsidRDefault="00000000" w:rsidP="00B03F55">
      <w:pPr>
        <w:pStyle w:val="ListParagraph"/>
        <w:numPr>
          <w:ilvl w:val="0"/>
          <w:numId w:val="12"/>
        </w:numPr>
        <w:rPr>
          <w:lang w:val="da-DK"/>
        </w:rPr>
      </w:pPr>
      <w:r w:rsidRPr="00B03F55">
        <w:rPr>
          <w:lang w:val="da-DK"/>
        </w:rPr>
        <w:t>15. maj</w:t>
      </w:r>
    </w:p>
    <w:p w14:paraId="169AB8F8" w14:textId="48B6C468" w:rsidR="00B03F55" w:rsidRDefault="00000000" w:rsidP="00B03F55">
      <w:pPr>
        <w:pStyle w:val="ListParagraph"/>
        <w:numPr>
          <w:ilvl w:val="0"/>
          <w:numId w:val="12"/>
        </w:numPr>
        <w:rPr>
          <w:lang w:val="da-DK"/>
        </w:rPr>
      </w:pPr>
      <w:r w:rsidRPr="00B03F55">
        <w:rPr>
          <w:lang w:val="da-DK"/>
        </w:rPr>
        <w:t>12. juni</w:t>
      </w:r>
    </w:p>
    <w:p w14:paraId="4C32DC1B" w14:textId="5632C462" w:rsidR="00B03F55" w:rsidRDefault="00000000" w:rsidP="00B03F55">
      <w:pPr>
        <w:pStyle w:val="ListParagraph"/>
        <w:numPr>
          <w:ilvl w:val="0"/>
          <w:numId w:val="12"/>
        </w:numPr>
        <w:rPr>
          <w:lang w:val="da-DK"/>
        </w:rPr>
      </w:pPr>
      <w:r w:rsidRPr="00B03F55">
        <w:rPr>
          <w:lang w:val="da-DK"/>
        </w:rPr>
        <w:t>1. august</w:t>
      </w:r>
    </w:p>
    <w:p w14:paraId="40943428" w14:textId="0BF4DF9A" w:rsidR="00D54425" w:rsidRPr="00B03F55" w:rsidRDefault="00000000" w:rsidP="00B03F55">
      <w:pPr>
        <w:pStyle w:val="ListParagraph"/>
        <w:numPr>
          <w:ilvl w:val="0"/>
          <w:numId w:val="12"/>
        </w:numPr>
        <w:rPr>
          <w:lang w:val="da-DK"/>
        </w:rPr>
      </w:pPr>
      <w:r w:rsidRPr="00B03F55">
        <w:rPr>
          <w:lang w:val="da-DK"/>
        </w:rPr>
        <w:t>11. september</w:t>
      </w:r>
    </w:p>
    <w:p w14:paraId="3D408890" w14:textId="77777777" w:rsidR="001A0DB8" w:rsidRPr="001A0DB8" w:rsidRDefault="001A0DB8">
      <w:pPr>
        <w:rPr>
          <w:lang w:val="da-DK"/>
        </w:rPr>
      </w:pPr>
    </w:p>
    <w:p w14:paraId="10A1C66A" w14:textId="42A8C24D" w:rsidR="00D54425" w:rsidRPr="001A0DB8" w:rsidRDefault="00000000" w:rsidP="001A0DB8">
      <w:pPr>
        <w:pStyle w:val="Heading2"/>
        <w:numPr>
          <w:ilvl w:val="0"/>
          <w:numId w:val="10"/>
        </w:numPr>
        <w:rPr>
          <w:lang w:val="da-DK"/>
        </w:rPr>
      </w:pPr>
      <w:r w:rsidRPr="001A0DB8">
        <w:rPr>
          <w:lang w:val="da-DK"/>
        </w:rPr>
        <w:t>Tekniske ændringer og forbedringer</w:t>
      </w:r>
    </w:p>
    <w:p w14:paraId="294588DB" w14:textId="6D6F6086" w:rsidR="00D54425" w:rsidRDefault="00000000">
      <w:pPr>
        <w:rPr>
          <w:lang w:val="da-DK"/>
        </w:rPr>
      </w:pPr>
      <w:r w:rsidRPr="001A0DB8">
        <w:rPr>
          <w:lang w:val="da-DK"/>
        </w:rPr>
        <w:t xml:space="preserve">I 2023 blev der arbejdet på at forbedre spamfiltrering af </w:t>
      </w:r>
      <w:proofErr w:type="spellStart"/>
      <w:r w:rsidRPr="001A0DB8">
        <w:rPr>
          <w:lang w:val="da-DK"/>
        </w:rPr>
        <w:t>Blindkoms</w:t>
      </w:r>
      <w:proofErr w:type="spellEnd"/>
      <w:r w:rsidRPr="001A0DB8">
        <w:rPr>
          <w:lang w:val="da-DK"/>
        </w:rPr>
        <w:t xml:space="preserve"> </w:t>
      </w:r>
      <w:proofErr w:type="spellStart"/>
      <w:r w:rsidRPr="001A0DB8">
        <w:rPr>
          <w:lang w:val="da-DK"/>
        </w:rPr>
        <w:t>emails</w:t>
      </w:r>
      <w:proofErr w:type="spellEnd"/>
      <w:r w:rsidRPr="001A0DB8">
        <w:rPr>
          <w:lang w:val="da-DK"/>
        </w:rPr>
        <w:t xml:space="preserve">, hvilket hjalp med at sikre, at </w:t>
      </w:r>
      <w:proofErr w:type="spellStart"/>
      <w:r w:rsidRPr="001A0DB8">
        <w:rPr>
          <w:lang w:val="da-DK"/>
        </w:rPr>
        <w:t>emails</w:t>
      </w:r>
      <w:proofErr w:type="spellEnd"/>
      <w:r w:rsidRPr="001A0DB8">
        <w:rPr>
          <w:lang w:val="da-DK"/>
        </w:rPr>
        <w:t xml:space="preserve"> blev korrekt modtaget.</w:t>
      </w:r>
      <w:r w:rsidRPr="001A0DB8">
        <w:rPr>
          <w:lang w:val="da-DK"/>
        </w:rPr>
        <w:br/>
        <w:t xml:space="preserve">I </w:t>
      </w:r>
      <w:r w:rsidR="001A0DB8">
        <w:rPr>
          <w:lang w:val="da-DK"/>
        </w:rPr>
        <w:t xml:space="preserve">juni </w:t>
      </w:r>
      <w:r w:rsidRPr="001A0DB8">
        <w:rPr>
          <w:lang w:val="da-DK"/>
        </w:rPr>
        <w:t xml:space="preserve">2024 blev </w:t>
      </w:r>
      <w:proofErr w:type="spellStart"/>
      <w:r w:rsidRPr="001A0DB8">
        <w:rPr>
          <w:lang w:val="da-DK"/>
        </w:rPr>
        <w:t>Blindkoms</w:t>
      </w:r>
      <w:proofErr w:type="spellEnd"/>
      <w:r w:rsidRPr="001A0DB8">
        <w:rPr>
          <w:lang w:val="da-DK"/>
        </w:rPr>
        <w:t xml:space="preserve"> </w:t>
      </w:r>
      <w:r w:rsidR="001A0DB8">
        <w:rPr>
          <w:lang w:val="da-DK"/>
        </w:rPr>
        <w:t xml:space="preserve">arrangementer </w:t>
      </w:r>
      <w:r w:rsidRPr="001A0DB8">
        <w:rPr>
          <w:lang w:val="da-DK"/>
        </w:rPr>
        <w:t xml:space="preserve">flyttet fra Teamtalk til Zoom, hvilket forbedrede stabiliteten og kvaliteten af lyd og deltagelse. Derudover blev </w:t>
      </w:r>
      <w:proofErr w:type="spellStart"/>
      <w:r w:rsidRPr="001A0DB8">
        <w:rPr>
          <w:lang w:val="da-DK"/>
        </w:rPr>
        <w:t>Blindkoms</w:t>
      </w:r>
      <w:proofErr w:type="spellEnd"/>
      <w:r w:rsidRPr="001A0DB8">
        <w:rPr>
          <w:lang w:val="da-DK"/>
        </w:rPr>
        <w:t xml:space="preserve"> infrastruktur </w:t>
      </w:r>
      <w:r w:rsidR="00B03F55">
        <w:rPr>
          <w:lang w:val="da-DK"/>
        </w:rPr>
        <w:t xml:space="preserve">flyttet </w:t>
      </w:r>
      <w:r w:rsidRPr="001A0DB8">
        <w:rPr>
          <w:lang w:val="da-DK"/>
        </w:rPr>
        <w:t xml:space="preserve">til en VPS hos </w:t>
      </w:r>
      <w:proofErr w:type="spellStart"/>
      <w:r w:rsidRPr="001A0DB8">
        <w:rPr>
          <w:lang w:val="da-DK"/>
        </w:rPr>
        <w:t>Name</w:t>
      </w:r>
      <w:r w:rsidR="00B03F55">
        <w:rPr>
          <w:lang w:val="da-DK"/>
        </w:rPr>
        <w:t>C</w:t>
      </w:r>
      <w:r w:rsidRPr="001A0DB8">
        <w:rPr>
          <w:lang w:val="da-DK"/>
        </w:rPr>
        <w:t>heap</w:t>
      </w:r>
      <w:proofErr w:type="spellEnd"/>
      <w:r w:rsidRPr="001A0DB8">
        <w:rPr>
          <w:lang w:val="da-DK"/>
        </w:rPr>
        <w:t>.</w:t>
      </w:r>
      <w:r w:rsidR="001A0DB8">
        <w:rPr>
          <w:lang w:val="da-DK"/>
        </w:rPr>
        <w:t xml:space="preserve"> </w:t>
      </w:r>
      <w:r w:rsidR="00B03F55">
        <w:rPr>
          <w:lang w:val="da-DK"/>
        </w:rPr>
        <w:t xml:space="preserve">På denne måde er serveren ikke administreret af én person. </w:t>
      </w:r>
      <w:r w:rsidR="001A0DB8">
        <w:rPr>
          <w:lang w:val="da-DK"/>
        </w:rPr>
        <w:t>Bestyrelsen ønskede en bedre løsning, så alle kunne deltage, herunder via telefonopkald. Håbet var også, at dette samtidigt ville øge deltagelsen.</w:t>
      </w:r>
    </w:p>
    <w:p w14:paraId="7F1E5539" w14:textId="77777777" w:rsidR="001A0DB8" w:rsidRPr="001A0DB8" w:rsidRDefault="001A0DB8">
      <w:pPr>
        <w:rPr>
          <w:lang w:val="da-DK"/>
        </w:rPr>
      </w:pPr>
    </w:p>
    <w:p w14:paraId="6BA003CF" w14:textId="04708981" w:rsidR="00D54425" w:rsidRPr="001A0DB8" w:rsidRDefault="00000000" w:rsidP="001A0DB8">
      <w:pPr>
        <w:pStyle w:val="Heading2"/>
        <w:numPr>
          <w:ilvl w:val="0"/>
          <w:numId w:val="10"/>
        </w:numPr>
        <w:rPr>
          <w:lang w:val="da-DK"/>
        </w:rPr>
      </w:pPr>
      <w:r w:rsidRPr="001A0DB8">
        <w:rPr>
          <w:lang w:val="da-DK"/>
        </w:rPr>
        <w:lastRenderedPageBreak/>
        <w:t>Afholdte arrangementer</w:t>
      </w:r>
    </w:p>
    <w:p w14:paraId="74BF1CA0" w14:textId="77777777" w:rsidR="00D54425" w:rsidRPr="001A0DB8" w:rsidRDefault="00000000" w:rsidP="001A0DB8">
      <w:pPr>
        <w:pStyle w:val="Heading3"/>
        <w:rPr>
          <w:lang w:val="da-DK"/>
        </w:rPr>
      </w:pPr>
      <w:r w:rsidRPr="001A0DB8">
        <w:rPr>
          <w:lang w:val="da-DK"/>
        </w:rPr>
        <w:t>2023:</w:t>
      </w:r>
    </w:p>
    <w:p w14:paraId="54803C52" w14:textId="2E1BD35D" w:rsidR="00B03F55" w:rsidRDefault="00000000" w:rsidP="00B03F55">
      <w:pPr>
        <w:pStyle w:val="ListParagraph"/>
        <w:numPr>
          <w:ilvl w:val="0"/>
          <w:numId w:val="11"/>
        </w:numPr>
        <w:rPr>
          <w:lang w:val="da-DK"/>
        </w:rPr>
      </w:pPr>
      <w:r w:rsidRPr="00B03F55">
        <w:rPr>
          <w:lang w:val="da-DK"/>
        </w:rPr>
        <w:t>12. januar: Musikarrangement</w:t>
      </w:r>
      <w:r w:rsidR="001A0DB8" w:rsidRPr="00B03F55">
        <w:rPr>
          <w:lang w:val="da-DK"/>
        </w:rPr>
        <w:t>, hvor Brian snakkede om nyt udstyr</w:t>
      </w:r>
      <w:r w:rsidRPr="00B03F55">
        <w:rPr>
          <w:lang w:val="da-DK"/>
        </w:rPr>
        <w:t>.</w:t>
      </w:r>
    </w:p>
    <w:p w14:paraId="7B845657" w14:textId="50D8F42A" w:rsidR="00B03F55" w:rsidRDefault="001A0DB8" w:rsidP="00B03F55">
      <w:pPr>
        <w:pStyle w:val="ListParagraph"/>
        <w:numPr>
          <w:ilvl w:val="0"/>
          <w:numId w:val="11"/>
        </w:numPr>
        <w:rPr>
          <w:lang w:val="da-DK"/>
        </w:rPr>
      </w:pPr>
      <w:r w:rsidRPr="00B03F55">
        <w:rPr>
          <w:lang w:val="da-DK"/>
        </w:rPr>
        <w:t>27. maj</w:t>
      </w:r>
      <w:r w:rsidR="00000000" w:rsidRPr="00B03F55">
        <w:rPr>
          <w:lang w:val="da-DK"/>
        </w:rPr>
        <w:t xml:space="preserve">: Spilaften, hvor spillet </w:t>
      </w:r>
      <w:proofErr w:type="spellStart"/>
      <w:r w:rsidR="00000000" w:rsidRPr="00B03F55">
        <w:rPr>
          <w:lang w:val="da-DK"/>
        </w:rPr>
        <w:t>MistWorld</w:t>
      </w:r>
      <w:proofErr w:type="spellEnd"/>
      <w:r w:rsidR="00000000" w:rsidRPr="00B03F55">
        <w:rPr>
          <w:lang w:val="da-DK"/>
        </w:rPr>
        <w:t xml:space="preserve"> blev demonstreret.</w:t>
      </w:r>
    </w:p>
    <w:p w14:paraId="29F21B39" w14:textId="054F5E15" w:rsidR="00B03F55" w:rsidRPr="00B03F55" w:rsidRDefault="00000000" w:rsidP="00B03F55">
      <w:pPr>
        <w:pStyle w:val="ListParagraph"/>
        <w:numPr>
          <w:ilvl w:val="0"/>
          <w:numId w:val="11"/>
        </w:numPr>
        <w:rPr>
          <w:lang w:val="da-DK"/>
        </w:rPr>
      </w:pPr>
      <w:r w:rsidRPr="00B03F55">
        <w:rPr>
          <w:lang w:val="da-DK"/>
        </w:rPr>
        <w:t>5. juni: Apple-event blev streamet.</w:t>
      </w:r>
    </w:p>
    <w:p w14:paraId="62BA0CDA" w14:textId="1C8C4716" w:rsidR="00D54425" w:rsidRPr="00B03F55" w:rsidRDefault="00000000" w:rsidP="00B03F55">
      <w:pPr>
        <w:pStyle w:val="ListParagraph"/>
        <w:numPr>
          <w:ilvl w:val="0"/>
          <w:numId w:val="11"/>
        </w:numPr>
        <w:rPr>
          <w:lang w:val="da-DK"/>
        </w:rPr>
      </w:pPr>
      <w:r w:rsidRPr="00B03F55">
        <w:rPr>
          <w:lang w:val="da-DK"/>
        </w:rPr>
        <w:t>December: Julefilm blev vist på Blindkom 1., 2., og 3. søndag i advent.</w:t>
      </w:r>
    </w:p>
    <w:p w14:paraId="09F7D5D9" w14:textId="77777777" w:rsidR="00C665E1" w:rsidRPr="001A0DB8" w:rsidRDefault="00C665E1">
      <w:pPr>
        <w:rPr>
          <w:lang w:val="da-DK"/>
        </w:rPr>
      </w:pPr>
    </w:p>
    <w:p w14:paraId="168BE23C" w14:textId="77777777" w:rsidR="00D54425" w:rsidRPr="001A0DB8" w:rsidRDefault="00000000" w:rsidP="00C665E1">
      <w:pPr>
        <w:pStyle w:val="Heading3"/>
        <w:rPr>
          <w:lang w:val="da-DK"/>
        </w:rPr>
      </w:pPr>
      <w:r w:rsidRPr="001A0DB8">
        <w:rPr>
          <w:lang w:val="da-DK"/>
        </w:rPr>
        <w:t>2024:</w:t>
      </w:r>
    </w:p>
    <w:p w14:paraId="19DDA127" w14:textId="667C1860" w:rsidR="00B03F55" w:rsidRDefault="00000000" w:rsidP="00B03F55">
      <w:pPr>
        <w:pStyle w:val="ListParagraph"/>
        <w:numPr>
          <w:ilvl w:val="0"/>
          <w:numId w:val="11"/>
        </w:numPr>
        <w:rPr>
          <w:lang w:val="da-DK"/>
        </w:rPr>
      </w:pPr>
      <w:r w:rsidRPr="00B03F55">
        <w:rPr>
          <w:lang w:val="da-DK"/>
        </w:rPr>
        <w:t xml:space="preserve">27. april: </w:t>
      </w:r>
      <w:proofErr w:type="spellStart"/>
      <w:r w:rsidRPr="00B03F55">
        <w:rPr>
          <w:lang w:val="da-DK"/>
        </w:rPr>
        <w:t>ChatGPT</w:t>
      </w:r>
      <w:proofErr w:type="spellEnd"/>
      <w:r w:rsidRPr="00B03F55">
        <w:rPr>
          <w:lang w:val="da-DK"/>
        </w:rPr>
        <w:t xml:space="preserve"> blev demonstreret til tekst og </w:t>
      </w:r>
      <w:proofErr w:type="spellStart"/>
      <w:r w:rsidR="00C665E1" w:rsidRPr="00B03F55">
        <w:rPr>
          <w:lang w:val="da-DK"/>
        </w:rPr>
        <w:t>Suno</w:t>
      </w:r>
      <w:proofErr w:type="spellEnd"/>
      <w:r w:rsidR="00C665E1" w:rsidRPr="00B03F55">
        <w:rPr>
          <w:lang w:val="da-DK"/>
        </w:rPr>
        <w:t xml:space="preserve"> til </w:t>
      </w:r>
      <w:r w:rsidRPr="00B03F55">
        <w:rPr>
          <w:lang w:val="da-DK"/>
        </w:rPr>
        <w:t>musik.</w:t>
      </w:r>
    </w:p>
    <w:p w14:paraId="02226BE6" w14:textId="1E92B4E6" w:rsidR="00B03F55" w:rsidRDefault="00C665E1" w:rsidP="00B03F55">
      <w:pPr>
        <w:pStyle w:val="ListParagraph"/>
        <w:numPr>
          <w:ilvl w:val="0"/>
          <w:numId w:val="11"/>
        </w:numPr>
        <w:rPr>
          <w:lang w:val="da-DK"/>
        </w:rPr>
      </w:pPr>
      <w:r w:rsidRPr="00B03F55">
        <w:rPr>
          <w:lang w:val="da-DK"/>
        </w:rPr>
        <w:t>24. juli</w:t>
      </w:r>
      <w:r w:rsidR="00000000" w:rsidRPr="00B03F55">
        <w:rPr>
          <w:lang w:val="da-DK"/>
        </w:rPr>
        <w:t>: Indkøb på internettet blev afholdt med ca. 10 deltagere</w:t>
      </w:r>
      <w:r w:rsidR="008B66A8">
        <w:rPr>
          <w:lang w:val="da-DK"/>
        </w:rPr>
        <w:t xml:space="preserve">. Her viste Brian, hvordan man bruger </w:t>
      </w:r>
      <w:r w:rsidR="008B66A8" w:rsidRPr="008B66A8">
        <w:rPr>
          <w:lang w:val="da-DK"/>
        </w:rPr>
        <w:t>REMA 1000 med Vigo</w:t>
      </w:r>
      <w:r w:rsidR="008B66A8">
        <w:rPr>
          <w:lang w:val="da-DK"/>
        </w:rPr>
        <w:t>.</w:t>
      </w:r>
    </w:p>
    <w:p w14:paraId="02CD5EDD" w14:textId="1BBCF404" w:rsidR="00B03F55" w:rsidRDefault="00000000" w:rsidP="00B03F55">
      <w:pPr>
        <w:pStyle w:val="ListParagraph"/>
        <w:numPr>
          <w:ilvl w:val="0"/>
          <w:numId w:val="11"/>
        </w:numPr>
        <w:rPr>
          <w:lang w:val="da-DK"/>
        </w:rPr>
      </w:pPr>
      <w:r w:rsidRPr="00B03F55">
        <w:rPr>
          <w:lang w:val="da-DK"/>
        </w:rPr>
        <w:t>12. september: Apple-event blev streamet.</w:t>
      </w:r>
    </w:p>
    <w:p w14:paraId="0F72E5E0" w14:textId="40B32C0E" w:rsidR="00D54425" w:rsidRPr="00B03F55" w:rsidRDefault="00000000" w:rsidP="00B03F55">
      <w:pPr>
        <w:pStyle w:val="ListParagraph"/>
        <w:numPr>
          <w:ilvl w:val="0"/>
          <w:numId w:val="11"/>
        </w:numPr>
        <w:rPr>
          <w:lang w:val="da-DK"/>
        </w:rPr>
      </w:pPr>
      <w:r w:rsidRPr="00B03F55">
        <w:rPr>
          <w:lang w:val="da-DK"/>
        </w:rPr>
        <w:t>13. november:</w:t>
      </w:r>
      <w:r w:rsidR="00C665E1" w:rsidRPr="00B03F55">
        <w:rPr>
          <w:lang w:val="da-DK"/>
        </w:rPr>
        <w:t xml:space="preserve"> </w:t>
      </w:r>
      <w:r w:rsidR="008B66A8">
        <w:rPr>
          <w:lang w:val="da-DK"/>
        </w:rPr>
        <w:t>Kommende g</w:t>
      </w:r>
      <w:r w:rsidR="00C665E1" w:rsidRPr="00B03F55">
        <w:rPr>
          <w:lang w:val="da-DK"/>
        </w:rPr>
        <w:t>eneralforsamling</w:t>
      </w:r>
    </w:p>
    <w:p w14:paraId="02EC601A" w14:textId="77777777" w:rsidR="00C665E1" w:rsidRDefault="00C665E1">
      <w:pPr>
        <w:rPr>
          <w:lang w:val="da-DK"/>
        </w:rPr>
      </w:pPr>
    </w:p>
    <w:p w14:paraId="1109DC62" w14:textId="2FDE63B0" w:rsidR="008B66A8" w:rsidRDefault="008B66A8" w:rsidP="008B66A8">
      <w:pPr>
        <w:pStyle w:val="Heading2"/>
        <w:rPr>
          <w:lang w:val="da-DK"/>
        </w:rPr>
      </w:pPr>
      <w:r>
        <w:rPr>
          <w:lang w:val="da-DK"/>
        </w:rPr>
        <w:t>Afslutning</w:t>
      </w:r>
    </w:p>
    <w:p w14:paraId="6BBF7201" w14:textId="1E43268F" w:rsidR="008B66A8" w:rsidRPr="008B66A8" w:rsidRDefault="008B66A8" w:rsidP="008B66A8">
      <w:pPr>
        <w:rPr>
          <w:lang w:val="da-DK"/>
        </w:rPr>
      </w:pPr>
      <w:r>
        <w:rPr>
          <w:lang w:val="da-DK"/>
        </w:rPr>
        <w:t xml:space="preserve">Både </w:t>
      </w:r>
      <w:r w:rsidRPr="008B66A8">
        <w:rPr>
          <w:lang w:val="da-DK"/>
        </w:rPr>
        <w:t>2023</w:t>
      </w:r>
      <w:r>
        <w:rPr>
          <w:lang w:val="da-DK"/>
        </w:rPr>
        <w:t xml:space="preserve"> og </w:t>
      </w:r>
      <w:r w:rsidRPr="008B66A8">
        <w:rPr>
          <w:lang w:val="da-DK"/>
        </w:rPr>
        <w:t xml:space="preserve">2024 har været </w:t>
      </w:r>
      <w:r>
        <w:rPr>
          <w:lang w:val="da-DK"/>
        </w:rPr>
        <w:t>nogle</w:t>
      </w:r>
      <w:r w:rsidRPr="008B66A8">
        <w:rPr>
          <w:lang w:val="da-DK"/>
        </w:rPr>
        <w:t xml:space="preserve"> år med positive udviklinger for Blindkom, både i form af tekniske forbedringer og nye spændende arrangementer. Flytningen af arrangementer til Zoom har øget stabiliteten, og overgangen til en </w:t>
      </w:r>
      <w:r>
        <w:rPr>
          <w:lang w:val="da-DK"/>
        </w:rPr>
        <w:t xml:space="preserve">anden </w:t>
      </w:r>
      <w:r w:rsidRPr="008B66A8">
        <w:rPr>
          <w:lang w:val="da-DK"/>
        </w:rPr>
        <w:t>VPS har sikret en mere pålidelig infrastruktur, hvor flere kan deltage på lige vilkår</w:t>
      </w:r>
      <w:r>
        <w:rPr>
          <w:lang w:val="da-DK"/>
        </w:rPr>
        <w:t>, der samtidigt ikke ejes af én person</w:t>
      </w:r>
      <w:r w:rsidRPr="008B66A8">
        <w:rPr>
          <w:lang w:val="da-DK"/>
        </w:rPr>
        <w:t>.</w:t>
      </w:r>
    </w:p>
    <w:p w14:paraId="2A857EA9" w14:textId="77777777" w:rsidR="008B66A8" w:rsidRPr="008B66A8" w:rsidRDefault="008B66A8" w:rsidP="008B66A8">
      <w:pPr>
        <w:rPr>
          <w:lang w:val="da-DK"/>
        </w:rPr>
      </w:pPr>
      <w:r w:rsidRPr="008B66A8">
        <w:rPr>
          <w:lang w:val="da-DK"/>
        </w:rPr>
        <w:t>I det kommende år ser bestyrelsen frem til at fortsætte arbejdet med at forbedre brugeroplevelsen og arrangere flere begivenheder, der imødekommer vores medlemmers behov og interesser. Vi vil fortsætte med at udforske nye teknologier og sikre, at platformen forbliver tilgængelig og relevant for alle.</w:t>
      </w:r>
    </w:p>
    <w:p w14:paraId="6A262FE6" w14:textId="55D4B435" w:rsidR="008B66A8" w:rsidRDefault="008B66A8" w:rsidP="008B66A8">
      <w:pPr>
        <w:rPr>
          <w:lang w:val="da-DK"/>
        </w:rPr>
      </w:pPr>
      <w:r>
        <w:rPr>
          <w:lang w:val="da-DK"/>
        </w:rPr>
        <w:t>På vegne af bestyrelsen, vil jeg gerne sige t</w:t>
      </w:r>
      <w:r w:rsidRPr="008B66A8">
        <w:rPr>
          <w:lang w:val="da-DK"/>
        </w:rPr>
        <w:t xml:space="preserve">ak til alle medlemmer, som har deltaget i arrangementer og bidraget til </w:t>
      </w:r>
      <w:proofErr w:type="spellStart"/>
      <w:r w:rsidRPr="008B66A8">
        <w:rPr>
          <w:lang w:val="da-DK"/>
        </w:rPr>
        <w:t>Blindkoms</w:t>
      </w:r>
      <w:proofErr w:type="spellEnd"/>
      <w:r w:rsidRPr="008B66A8">
        <w:rPr>
          <w:lang w:val="da-DK"/>
        </w:rPr>
        <w:t xml:space="preserve"> fællesskab. Vi ser frem til endnu et år med engagement og samarbejde.</w:t>
      </w:r>
      <w:r>
        <w:rPr>
          <w:lang w:val="da-DK"/>
        </w:rPr>
        <w:t xml:space="preserve"> Vi håber, som vi gør hver år, at I vil komme med forslag til eventuelle arrangementer, eller tilbagemeldinger i forhold til, hvad der måske ikke fungerede så godt.</w:t>
      </w:r>
    </w:p>
    <w:p w14:paraId="400484A2" w14:textId="77777777" w:rsidR="008B66A8" w:rsidRDefault="008B66A8" w:rsidP="008B66A8">
      <w:pPr>
        <w:rPr>
          <w:lang w:val="da-DK"/>
        </w:rPr>
      </w:pPr>
    </w:p>
    <w:p w14:paraId="0F695BB8" w14:textId="500A4272" w:rsidR="008B66A8" w:rsidRDefault="008B66A8" w:rsidP="008B66A8">
      <w:pPr>
        <w:rPr>
          <w:lang w:val="da-DK"/>
        </w:rPr>
      </w:pPr>
      <w:r>
        <w:rPr>
          <w:lang w:val="da-DK"/>
        </w:rPr>
        <w:t>Med venlig hilsen</w:t>
      </w:r>
    </w:p>
    <w:p w14:paraId="10B68317" w14:textId="728ABF6A" w:rsidR="008B66A8" w:rsidRDefault="008B66A8" w:rsidP="008B66A8">
      <w:pPr>
        <w:rPr>
          <w:lang w:val="da-DK"/>
        </w:rPr>
      </w:pPr>
      <w:r>
        <w:rPr>
          <w:lang w:val="da-DK"/>
        </w:rPr>
        <w:t>Nicolai Svendsen</w:t>
      </w:r>
    </w:p>
    <w:p w14:paraId="18F7D8FA" w14:textId="40A4EB1A" w:rsidR="008B66A8" w:rsidRPr="008B66A8" w:rsidRDefault="008B66A8" w:rsidP="008B66A8">
      <w:pPr>
        <w:rPr>
          <w:lang w:val="da-DK"/>
        </w:rPr>
      </w:pPr>
      <w:r>
        <w:rPr>
          <w:lang w:val="da-DK"/>
        </w:rPr>
        <w:t>Formand for Blindkom</w:t>
      </w:r>
    </w:p>
    <w:sectPr w:rsidR="008B66A8" w:rsidRPr="008B66A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C406D0C"/>
    <w:multiLevelType w:val="hybridMultilevel"/>
    <w:tmpl w:val="7EA855B6"/>
    <w:lvl w:ilvl="0" w:tplc="70CE0000">
      <w:start w:val="3"/>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983230"/>
    <w:multiLevelType w:val="hybridMultilevel"/>
    <w:tmpl w:val="C48CA8D6"/>
    <w:lvl w:ilvl="0" w:tplc="A968A89A">
      <w:start w:val="2"/>
      <w:numFmt w:val="bullet"/>
      <w:lvlText w:val=""/>
      <w:lvlJc w:val="left"/>
      <w:pPr>
        <w:ind w:left="1080" w:hanging="360"/>
      </w:pPr>
      <w:rPr>
        <w:rFonts w:ascii="Symbol" w:eastAsiaTheme="minorEastAsia" w:hAnsi="Symbol"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3D3D7E08"/>
    <w:multiLevelType w:val="hybridMultilevel"/>
    <w:tmpl w:val="94783A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B2B54B7"/>
    <w:multiLevelType w:val="hybridMultilevel"/>
    <w:tmpl w:val="769A91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16702412">
    <w:abstractNumId w:val="8"/>
  </w:num>
  <w:num w:numId="2" w16cid:durableId="1542475233">
    <w:abstractNumId w:val="6"/>
  </w:num>
  <w:num w:numId="3" w16cid:durableId="340161961">
    <w:abstractNumId w:val="5"/>
  </w:num>
  <w:num w:numId="4" w16cid:durableId="2078628355">
    <w:abstractNumId w:val="4"/>
  </w:num>
  <w:num w:numId="5" w16cid:durableId="1517842868">
    <w:abstractNumId w:val="7"/>
  </w:num>
  <w:num w:numId="6" w16cid:durableId="1064333336">
    <w:abstractNumId w:val="3"/>
  </w:num>
  <w:num w:numId="7" w16cid:durableId="1591622243">
    <w:abstractNumId w:val="2"/>
  </w:num>
  <w:num w:numId="8" w16cid:durableId="2023050344">
    <w:abstractNumId w:val="1"/>
  </w:num>
  <w:num w:numId="9" w16cid:durableId="1768386851">
    <w:abstractNumId w:val="0"/>
  </w:num>
  <w:num w:numId="10" w16cid:durableId="439225519">
    <w:abstractNumId w:val="11"/>
  </w:num>
  <w:num w:numId="11" w16cid:durableId="2073650153">
    <w:abstractNumId w:val="9"/>
  </w:num>
  <w:num w:numId="12" w16cid:durableId="85464767">
    <w:abstractNumId w:val="10"/>
  </w:num>
  <w:num w:numId="13" w16cid:durableId="182475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A0DB8"/>
    <w:rsid w:val="0029639D"/>
    <w:rsid w:val="00326F90"/>
    <w:rsid w:val="005A240A"/>
    <w:rsid w:val="008B66A8"/>
    <w:rsid w:val="00AA1D8D"/>
    <w:rsid w:val="00B03F55"/>
    <w:rsid w:val="00B47730"/>
    <w:rsid w:val="00C665E1"/>
    <w:rsid w:val="00CB0664"/>
    <w:rsid w:val="00D5442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6498B"/>
  <w14:defaultImageDpi w14:val="300"/>
  <w15:docId w15:val="{5B6634E4-BF1C-4CD3-B4A0-E2835291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374</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Nicolai Svendsen</cp:lastModifiedBy>
  <cp:revision>2</cp:revision>
  <dcterms:created xsi:type="dcterms:W3CDTF">2024-10-14T17:35:00Z</dcterms:created>
  <dcterms:modified xsi:type="dcterms:W3CDTF">2024-10-14T17:35:00Z</dcterms:modified>
  <cp:category/>
</cp:coreProperties>
</file>